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  每天早上醒来都会看见的人</w:t>
      </w:r>
    </w:p>
    <w:p>
      <w:r>
        <w:t>作者：与之堂著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总页数：54</w:t>
      </w:r>
    </w:p>
    <w:p>
      <w:r>
        <w:t>更多请访问教客网: www.jiaokey.com</w:t>
      </w:r>
    </w:p>
    <w:p>
      <w:r>
        <w:t>爸爸妈妈  每天早上醒来都会看见的人 评论地址：https://www.jiaokey.com/book/detail/14016582.html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