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书名：我自己  昨天长出的牙齿很奇怪</w:t>
      </w:r>
    </w:p>
    <w:p>
      <w:r>
        <w:t>作者：与之堂编著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总页数：54</w:t>
      </w:r>
    </w:p>
    <w:p>
      <w:r>
        <w:t>更多请访问教客网: www.jiaokey.com</w:t>
      </w:r>
    </w:p>
    <w:p>
      <w:r>
        <w:t>我自己  昨天长出的牙齿很奇怪 评论地址：https://www.jiaokey.com/book/detail/14016583.html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