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书名：俄汉对照  缤纷俄语阅读 1</w:t>
      </w:r>
    </w:p>
    <w:p>
      <w:r>
        <w:t>作者：王加兴总主编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俄汉对照  缤纷俄语阅读 1 评论地址：https://www.jiaokey.com/book/detail/14016675.html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