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别老跟着我们</w:t>
      </w:r>
    </w:p>
    <w:p>
      <w:r>
        <w:rPr>
          <w:rFonts w:ascii="宋体" w:hAnsi="宋体" w:eastAsia="宋体"/>
          <w:sz w:val="24"/>
        </w:rPr>
        <w:t>（韩）崔银圭文；（韩）安恩珍图；李民，王健译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别老跟着我们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（韩）崔银圭文；（韩）安恩珍图；李民，王健译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本书出售、求购地址：https://www.jiaokey.com/book/detail/14017017.html</w:t>
      </w:r>
    </w:p>
    <w:p>
      <w:r>
        <w:t>更多相关图书推荐：https://www.jiaokey.com</w:t>
      </w:r>
    </w:p>
    <w:p>
      <w:r>
        <w:t>（韩）崔银圭文；（韩）安恩珍图；李民，王健译 其他作品：https://www.jiaokey.com/tag/（韩）崔银圭文；（韩）安恩珍图；李民，王健译.html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关键词搜索：https://www.jiaokey.com/tag/别老跟着我们.html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