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书名：自然拼读法学单词  5  超级字母组合</w:t>
      </w:r>
    </w:p>
    <w:p>
      <w:r>
        <w:t>作者：王珍文；马欣审校；小胖孩绘本工作室图</w:t>
      </w:r>
    </w:p>
    <w:p>
      <w:r>
        <w:t>出版社：北京：北京师范大学出版社</w:t>
      </w:r>
    </w:p>
    <w:p>
      <w:r>
        <w:t>出版日期：2013.07</w:t>
      </w:r>
    </w:p>
    <w:p>
      <w:r>
        <w:t>总页数：43</w:t>
      </w:r>
    </w:p>
    <w:p>
      <w:r>
        <w:t>更多请访问教客网: www.jiaokey.com</w:t>
      </w:r>
    </w:p>
    <w:p>
      <w:r>
        <w:t>自然拼读法学单词  5  超级字母组合 评论地址：https://www.jiaokey.com/book/detail/14017114.html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