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书名：幼儿数字草书书法教程</w:t>
      </w:r>
    </w:p>
    <w:p>
      <w:r>
        <w:t>作者：武千嶂，杭爱华，何永吉主编；徐花，王芳，朱燕，谢莉丽，李莉，吴玉新，潘慧等编</w:t>
      </w:r>
    </w:p>
    <w:p>
      <w:r>
        <w:t>出版社：上海：复旦大学出版社</w:t>
      </w:r>
    </w:p>
    <w:p>
      <w:r>
        <w:t>出版日期：2016.02</w:t>
      </w:r>
    </w:p>
    <w:p>
      <w:r>
        <w:t>总页数：120</w:t>
      </w:r>
    </w:p>
    <w:p>
      <w:r>
        <w:t>更多请访问教客网: www.jiaokey.com</w:t>
      </w:r>
    </w:p>
    <w:p>
      <w:r>
        <w:t>幼儿数字草书书法教程 评论地址：https://www.jiaokey.com/book/detail/14017146.html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