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明、清、民国时期珍稀老北京话历史文献整理与研究  小额</w:t>
      </w:r>
    </w:p>
    <w:p>
      <w:r>
        <w:rPr>
          <w:rFonts w:ascii="宋体" w:hAnsi="宋体" w:eastAsia="宋体"/>
          <w:sz w:val="24"/>
        </w:rPr>
        <w:t>周建设主编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明、清、民国时期珍稀老北京话历史文献整理与研究  小额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本书出售、求购地址：https://www.jiaokey.com/book/detail/14017227.html</w:t>
      </w:r>
    </w:p>
    <w:p>
      <w:r>
        <w:t>更多相关图书推荐：https://www.jiaokey.com</w:t>
      </w:r>
    </w:p>
    <w:p>
      <w:r>
        <w:t>周建设主编 其他作品：https://www.jiaokey.com/tag/周建设主编.html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关键词搜索：https://www.jiaokey.com/tag/明、清、民国时期珍稀老北京话历史文献整理与研究  小额.html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