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书名：时光噬痕  观点与评论</w:t>
      </w:r>
    </w:p>
    <w:p>
      <w:r>
        <w:t>作者：（英国）多丽丝·莱辛著；龙飞译</w:t>
      </w:r>
    </w:p>
    <w:p>
      <w:r>
        <w:t>出版社：南京:译林出版社,2016.06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时光噬痕  观点与评论 评论地址：https://www.jiaokey.com/book/detail/14017258.html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