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  注音彩绘版</w:t>
      </w:r>
    </w:p>
    <w:p>
      <w:r>
        <w:t>作者：（比利时）莫里斯·梅特林克著；张晓利编译</w:t>
      </w:r>
    </w:p>
    <w:p>
      <w:r>
        <w:t>出版社：北京:煤炭工业出版社,2016.05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青鸟  注音彩绘版 评论地址：https://www.jiaokey.com/book/detail/14017270.html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