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书名：金龟子讲《幼儿画报》睡前故事  蛋壳学校  上</w:t>
      </w:r>
    </w:p>
    <w:p>
      <w:r>
        <w:t>作者：葛冰著；哈罗绘绘</w:t>
      </w:r>
    </w:p>
    <w:p>
      <w:r>
        <w:t>出版社：北京:中国少年儿童出版社,2016.06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金龟子讲《幼儿画报》睡前故事  蛋壳学校  上 评论地址：https://www.jiaokey.com/book/detail/14017293.html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