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书名：方方蛋外国儿童文学馆  小侦探时间  莫迪与魔法象</w:t>
      </w:r>
    </w:p>
    <w:p>
      <w:r>
        <w:t>作者：（奥）沃尔特·托瓦特</w:t>
      </w:r>
    </w:p>
    <w:p>
      <w:r>
        <w:t>出版社：济南：济南出版社</w:t>
      </w:r>
    </w:p>
    <w:p>
      <w:r>
        <w:t>出版日期：2016</w:t>
      </w:r>
    </w:p>
    <w:p>
      <w:r>
        <w:t>总页数：133</w:t>
      </w:r>
    </w:p>
    <w:p>
      <w:r>
        <w:t>更多请访问教客网: www.jiaokey.com</w:t>
      </w:r>
    </w:p>
    <w:p>
      <w:r>
        <w:t>方方蛋外国儿童文学馆  小侦探时间  莫迪与魔法象 评论地址：https://www.jiaokey.com/book/detail/14017356.html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