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安东消失的一天</w:t>
      </w:r>
    </w:p>
    <w:p>
      <w:r>
        <w:t>作者：（奥）埃迪特·施莱伯尔-维克著；王丽丽译</w:t>
      </w:r>
    </w:p>
    <w:p>
      <w:r>
        <w:t>出版社：济南：济南出版社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方方蛋外国儿童文学馆  安东消失的一天 评论地址：https://www.jiaokey.com/book/detail/14017357.html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