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书名：冬月流水</w:t>
      </w:r>
    </w:p>
    <w:p>
      <w:r>
        <w:t>作者：何丹萌著</w:t>
      </w:r>
    </w:p>
    <w:p>
      <w:r>
        <w:t>出版社：西安:西安出版社,2016.05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冬月流水 评论地址：https://www.jiaokey.com/book/detail/14017397.html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