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书名：融入与区隔  巴黎华人新移民研究</w:t>
      </w:r>
    </w:p>
    <w:p>
      <w:r>
        <w:t>作者：赵晔琴著</w:t>
      </w:r>
    </w:p>
    <w:p>
      <w:r>
        <w:t>出版社：北京：中国社会出版社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融入与区隔  巴黎华人新移民研究 评论地址：https://www.jiaokey.com/book/detail/14017398.html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