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书名：影武者  德川家康的替身  上</w:t>
      </w:r>
    </w:p>
    <w:p>
      <w:r>
        <w:t>作者：（日）隆庆一郎著；姜涛译</w:t>
      </w:r>
    </w:p>
    <w:p>
      <w:r>
        <w:t>出版社：北京:九州出版社,2016.06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影武者  德川家康的替身  上 评论地址：https://www.jiaokey.com/book/detail/14017412.html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