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书名：驯鹿丛林  影像青少版</w:t>
      </w:r>
    </w:p>
    <w:p>
      <w:r>
        <w:t>作者：格日勒其木格·黑鹤著</w:t>
      </w:r>
    </w:p>
    <w:p>
      <w:r>
        <w:t>出版社：杭州:浙江摄影出版社,2016.04</w:t>
      </w:r>
    </w:p>
    <w:p>
      <w:r>
        <w:t>出版日期：</w:t>
      </w:r>
    </w:p>
    <w:p>
      <w:r>
        <w:t>总页数：269</w:t>
      </w:r>
    </w:p>
    <w:p>
      <w:r>
        <w:t>更多请访问教客网: www.jiaokey.com</w:t>
      </w:r>
    </w:p>
    <w:p>
      <w:r>
        <w:t>驯鹿丛林  影像青少版 评论地址：https://www.jiaokey.com/book/detail/14017428.html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