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书名：死亡哲学  耶鲁大学第一公开课  典藏版</w:t>
      </w:r>
    </w:p>
    <w:p>
      <w:r>
        <w:t>作者:（美）谢利·卡根著；贝小戎，蔡健仪，庞洋译</w:t>
      </w:r>
    </w:p>
    <w:p>
      <w:r>
        <w:t>出版社:北京联合出版公司,2016.06</w:t>
      </w:r>
    </w:p>
    <w:p>
      <w:r>
        <w:t>出版日期：</w:t>
      </w:r>
    </w:p>
    <w:p>
      <w:r>
        <w:t>总页数：394</w:t>
      </w:r>
    </w:p>
    <w:p>
      <w:r>
        <w:t>更多请访问教客网:www.jiaokey.com</w:t>
      </w:r>
    </w:p>
    <w:p>
      <w:r>
        <w:t>死亡哲学  耶鲁大学第一公开课  典藏版评论地址：https://www.jiaokey.com/book/detail/14017452.html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