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书名：35岁前不要循规蹈矩  乔布斯给年轻人的62个人生忠告</w:t>
      </w:r>
    </w:p>
    <w:p>
      <w:r>
        <w:t>作者：郭晓斐著</w:t>
      </w:r>
    </w:p>
    <w:p>
      <w:r>
        <w:t>出版社：哈尔滨:哈尔滨出版社,2016.06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35岁前不要循规蹈矩  乔布斯给年轻人的62个人生忠告 评论地址：https://www.jiaokey.com/book/detail/14017479.html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