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0到5岁  大脑发育关键期的70条养育法则</w:t>
      </w:r>
    </w:p>
    <w:p>
      <w:r>
        <w:rPr>
          <w:rFonts w:ascii="宋体" w:hAnsi="宋体" w:eastAsia="宋体"/>
          <w:sz w:val="24"/>
        </w:rPr>
        <w:t>（美）特雷西·卡其娄著；（美）贝蒂·尤德森摄；王冰译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0到5岁  大脑发育关键期的70条养育法则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（美）特雷西·卡其娄著；（美）贝蒂·尤德森摄；王冰译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本书出售、求购地址：https://www.jiaokey.com/book/detail/14017482.html</w:t>
      </w:r>
    </w:p>
    <w:p>
      <w:r>
        <w:t>更多相关图书推荐：https://www.jiaokey.com</w:t>
      </w:r>
    </w:p>
    <w:p>
      <w:r>
        <w:t>（美）特雷西·卡其娄著；（美）贝蒂·尤德森摄；王冰译 其他作品：https://www.jiaokey.com/tag/（美）特雷西·卡其娄著；（美）贝蒂·尤德森摄；王冰译.html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关键词搜索：https://www.jiaokey.com/tag/0到5岁  大脑发育关键期的70条养育法则.html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