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书名：丝绸之路2000年</w:t>
      </w:r>
    </w:p>
    <w:p>
      <w:r>
        <w:t>作者：（英）吴芳思著</w:t>
      </w:r>
    </w:p>
    <w:p>
      <w:r>
        <w:t>出版社：上海：上海辞书出版社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丝绸之路2000年 评论地址：https://www.jiaokey.com/book/detail/14017488.html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