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书名：你对了，孩子就对了  一场日不落的陪伴</w:t>
      </w:r>
    </w:p>
    <w:p>
      <w:r>
        <w:t>作者：水亦田著</w:t>
      </w:r>
    </w:p>
    <w:p>
      <w:r>
        <w:t>出版社：文化发展出版社有限公司</w:t>
      </w:r>
    </w:p>
    <w:p>
      <w:r>
        <w:t>出版日期：2016.06</w:t>
      </w:r>
    </w:p>
    <w:p>
      <w:r>
        <w:t>总页数：183</w:t>
      </w:r>
    </w:p>
    <w:p>
      <w:r>
        <w:t>更多请访问教客网: www.jiaokey.com</w:t>
      </w:r>
    </w:p>
    <w:p>
      <w:r>
        <w:t>你对了，孩子就对了  一场日不落的陪伴 评论地址：https://www.jiaokey.com/book/detail/14017503.html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