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书名：中世纪传奇文学亚瑟王系列精选  崔斯坦和伊索尔德</w:t>
      </w:r>
    </w:p>
    <w:p>
      <w:r>
        <w:t>作者：余友辉，罗斯年编译</w:t>
      </w:r>
    </w:p>
    <w:p>
      <w:r>
        <w:t>出版社：杭州：浙江大学出版社</w:t>
      </w:r>
    </w:p>
    <w:p>
      <w:r>
        <w:t>出版日期：2016.06</w:t>
      </w:r>
    </w:p>
    <w:p>
      <w:r>
        <w:t>总页数：406</w:t>
      </w:r>
    </w:p>
    <w:p>
      <w:r>
        <w:t>更多请访问教客网: www.jiaokey.com</w:t>
      </w:r>
    </w:p>
    <w:p>
      <w:r>
        <w:t>中世纪传奇文学亚瑟王系列精选  崔斯坦和伊索尔德 评论地址：https://www.jiaokey.com/book/detail/14017538.html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