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书名：毛茸茸</w:t>
      </w:r>
    </w:p>
    <w:p>
      <w:r>
        <w:t>作者：（日）村上春树著；（日）安西水丸绘；陈文娟译</w:t>
      </w:r>
    </w:p>
    <w:p>
      <w:r>
        <w:t>出版社：北京:新星出版社,2016.06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毛茸茸 评论地址：https://www.jiaokey.com/book/detail/14017563.html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