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书名：叶问咏春拳基础入门</w:t>
      </w:r>
    </w:p>
    <w:p>
      <w:r>
        <w:t>作者：梁子权编</w:t>
      </w:r>
    </w:p>
    <w:p>
      <w:r>
        <w:t>出版社：成都:成都时代出版社,2016.05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叶问咏春拳基础入门 评论地址：https://www.jiaokey.com/book/detail/14017577.html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