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书名：关键时刻MOT  白金版</w:t>
      </w:r>
    </w:p>
    <w:p>
      <w:r>
        <w:t>作者：（瑞典）詹·卡尔森（Jan Carlaon）著</w:t>
      </w:r>
    </w:p>
    <w:p>
      <w:r>
        <w:t>出版社：杭州:浙江人民出版社,2016.06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关键时刻MOT  白金版 评论地址：https://www.jiaokey.com/book/detail/14017624.html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