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为什么都是我的错</w:t>
      </w:r>
    </w:p>
    <w:p>
      <w:r>
        <w:t>作者：黄宇著</w:t>
      </w:r>
    </w:p>
    <w:p>
      <w:r>
        <w:t>出版社：沈阳:春风文艺出版社,2011.01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小屁孩日记  为什么都是我的错 评论地址：https://www.jiaokey.com/book/detail/14017653.html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