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书名：心静下来  就闻到了香气</w:t>
      </w:r>
    </w:p>
    <w:p>
      <w:r>
        <w:t>作者：舒童著</w:t>
      </w:r>
    </w:p>
    <w:p>
      <w:r>
        <w:t>出版社：青岛:青岛出版社,2016.06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心静下来  就闻到了香气 评论地址：https://www.jiaokey.com/book/detail/14017660.html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