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书名：制瓷笔记</w:t>
      </w:r>
    </w:p>
    <w:p>
      <w:r>
        <w:t>作者：涂睿明著</w:t>
      </w:r>
    </w:p>
    <w:p>
      <w:r>
        <w:t>出版社：北京:九州出版社,2016.04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制瓷笔记 评论地址：https://www.jiaokey.com/book/detail/14017668.html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