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CS6影视后期制作标准教程  微课版</w:t>
      </w:r>
    </w:p>
    <w:p>
      <w:r>
        <w:rPr>
          <w:rFonts w:ascii="宋体" w:hAnsi="宋体" w:eastAsia="宋体"/>
          <w:sz w:val="24"/>
        </w:rPr>
        <w:t>沈真波，薛志红，王丽芳主编；互联网+数字艺术教育研究院策划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CS6影视后期制作标准教程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沈真波，薛志红，王丽芳主编；互联网+数字艺术教育研究院策划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本书出售、求购地址：https://www.jiaokey.com/book/detail/14017916.html</w:t>
      </w:r>
    </w:p>
    <w:p>
      <w:r>
        <w:t>更多相关图书推荐：https://www.jiaokey.com</w:t>
      </w:r>
    </w:p>
    <w:p>
      <w:r>
        <w:t>沈真波，薛志红，王丽芳主编；互联网+数字艺术教育研究院策划 其他作品：https://www.jiaokey.com/tag/沈真波，薛志红，王丽芳主编；互联网+数字艺术教育研究院策划.html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CS6影视后期制作标准教程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