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书名：常用英语含反身代词动词惯用法用例与汉译</w:t>
      </w:r>
    </w:p>
    <w:p>
      <w:r>
        <w:t>作者：李延林著</w:t>
      </w:r>
    </w:p>
    <w:p>
      <w:r>
        <w:t>出版社：北京:中国时代经济出版社,2016.07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常用英语含反身代词动词惯用法用例与汉译 评论地址：https://www.jiaokey.com/book/detail/14017973.html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