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书名：湘西传统聚落景观图谱研究</w:t>
      </w:r>
    </w:p>
    <w:p>
      <w:r>
        <w:t>作者：邓运员，刘沛林，郑文武著</w:t>
      </w:r>
    </w:p>
    <w:p>
      <w:r>
        <w:t>出版社：</w:t>
      </w:r>
    </w:p>
    <w:p>
      <w:r>
        <w:t>出版日期：2016.03</w:t>
      </w:r>
    </w:p>
    <w:p>
      <w:r>
        <w:t>总页数：173</w:t>
      </w:r>
    </w:p>
    <w:p>
      <w:r>
        <w:t>更多请访问教客网: www.jiaokey.com</w:t>
      </w:r>
    </w:p>
    <w:p>
      <w:r>
        <w:t>湘西传统聚落景观图谱研究 评论地址：https://www.jiaokey.com/book/detail/14017983.html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