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书名：拥抱不完美的自己  一个人的疗愈</w:t>
      </w:r>
    </w:p>
    <w:p>
      <w:r>
        <w:t>作者：牧彤著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总页数：241</w:t>
      </w:r>
    </w:p>
    <w:p>
      <w:r>
        <w:t>更多请访问教客网: www.jiaokey.com</w:t>
      </w:r>
    </w:p>
    <w:p>
      <w:r>
        <w:t>拥抱不完美的自己  一个人的疗愈 评论地址：https://www.jiaokey.com/book/detail/14018091.html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