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书名：好作文高中满分作文  3  用独到的心灵视角写高考满分作文</w:t>
      </w:r>
    </w:p>
    <w:p>
      <w:r>
        <w:t>作者：本书编委会</w:t>
      </w:r>
    </w:p>
    <w:p>
      <w:r>
        <w:t>出版社：北京：化学工业出版社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好作文高中满分作文  3  用独到的心灵视角写高考满分作文 评论地址：https://www.jiaokey.com/book/detail/14018204.html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