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书名：那段漆黑的路终要自己走完</w:t>
      </w:r>
    </w:p>
    <w:p>
      <w:r>
        <w:t>作者：陈默安著</w:t>
      </w:r>
    </w:p>
    <w:p>
      <w:r>
        <w:t>出版社：武汉：长江文艺出版社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那段漆黑的路终要自己走完 评论地址：https://www.jiaokey.com/book/detail/14018261.html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