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此生必去的95个日本秘境</w:t>
      </w:r>
    </w:p>
    <w:p>
      <w:r>
        <w:rPr>
          <w:rFonts w:ascii="宋体" w:hAnsi="宋体" w:eastAsia="宋体"/>
          <w:sz w:val="24"/>
        </w:rPr>
        <w:t>（日）吉田友和，松冈绘里著；杨凡译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此生必去的95个日本秘境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（日）吉田友和，松冈绘里著；杨凡译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本书出售、求购地址：https://www.jiaokey.com/book/detail/14018303.html</w:t>
      </w:r>
    </w:p>
    <w:p>
      <w:r>
        <w:t>更多相关图书推荐：https://www.jiaokey.com</w:t>
      </w:r>
    </w:p>
    <w:p>
      <w:r>
        <w:t>（日）吉田友和，松冈绘里著；杨凡译 其他作品：https://www.jiaokey.com/tag/（日）吉田友和，松冈绘里著；杨凡译.html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关键词搜索：https://www.jiaokey.com/tag/此生必去的95个日本秘境.html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