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书名：最美的欧洲童话绘本  勇敢的泪珠儿</w:t>
      </w:r>
    </w:p>
    <w:p>
      <w:r>
        <w:t>作者：（希腊）阿西娜·布尼著；（希腊）艾菲·拉达绘；苏梅译</w:t>
      </w:r>
    </w:p>
    <w:p>
      <w:r>
        <w:t>出版社：人民文化出版社,2016.06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最美的欧洲童话绘本  勇敢的泪珠儿 评论地址：https://www.jiaokey.com/book/detail/14018456.html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