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书名：咿咿和呀呀的故事  一只笑不停的狼</w:t>
      </w:r>
    </w:p>
    <w:p>
      <w:r>
        <w:t>作者：（荷）安妮·M.G.施密特著；（荷）菲珀·维斯顿多普绘；蒋佳惠译</w:t>
      </w:r>
    </w:p>
    <w:p>
      <w:r>
        <w:t>出版社：济南:明天出版社,2016.05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咿咿和呀呀的故事  一只笑不停的狼 评论地址：https://www.jiaokey.com/book/detail/14018479.html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