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书名：泡菜薯条遇上炸酱面  洋博士中国留学记</w:t>
      </w:r>
    </w:p>
    <w:p>
      <w:r>
        <w:t>作者：（韩）凌波微步，（韩）史凯特著；毛天骅插画</w:t>
      </w:r>
    </w:p>
    <w:p>
      <w:r>
        <w:t>出版社：北京：中国纺织出版社</w:t>
      </w:r>
    </w:p>
    <w:p>
      <w:r>
        <w:t>出版日期：2016.09</w:t>
      </w:r>
    </w:p>
    <w:p>
      <w:r>
        <w:t>总页数：272</w:t>
      </w:r>
    </w:p>
    <w:p>
      <w:r>
        <w:t>更多请访问教客网: www.jiaokey.com</w:t>
      </w:r>
    </w:p>
    <w:p>
      <w:r>
        <w:t>泡菜薯条遇上炸酱面  洋博士中国留学记 评论地址：https://www.jiaokey.com/book/detail/14018529.html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