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书名：聪明女人最有效的处世智慧与说话技巧</w:t>
      </w:r>
    </w:p>
    <w:p>
      <w:r>
        <w:t>作者：孙淑丽编著</w:t>
      </w:r>
    </w:p>
    <w:p>
      <w:r>
        <w:t>出版社：天津：天津人民出版社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聪明女人最有效的处世智慧与说话技巧 评论地址：https://www.jiaokey.com/book/detail/14018686.html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