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书名：学前儿童心理发展与评价</w:t>
      </w:r>
    </w:p>
    <w:p>
      <w:r>
        <w:t>作者：张文军主编；付红珍副主编</w:t>
      </w:r>
    </w:p>
    <w:p>
      <w:r>
        <w:t>出版社：长春：东北师范大学出版社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学前儿童心理发展与评价 评论地址：https://www.jiaokey.com/book/detail/14018852.html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