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书名：树木与森林  物体视觉记忆的背景效应研究</w:t>
      </w:r>
    </w:p>
    <w:p>
      <w:r>
        <w:t>作者：田宏杰著</w:t>
      </w:r>
    </w:p>
    <w:p>
      <w:r>
        <w:t>出版社：北京：北京师范大学出版社</w:t>
      </w:r>
    </w:p>
    <w:p>
      <w:r>
        <w:t>出版日期：2015.12</w:t>
      </w:r>
    </w:p>
    <w:p>
      <w:r>
        <w:t>总页数：139</w:t>
      </w:r>
    </w:p>
    <w:p>
      <w:r>
        <w:t>更多请访问教客网: www.jiaokey.com</w:t>
      </w:r>
    </w:p>
    <w:p>
      <w:r>
        <w:t>树木与森林  物体视觉记忆的背景效应研究 评论地址：https://www.jiaokey.com/book/detail/14018873.html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