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恋物语  情书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恋物语  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本书出售、求购地址：https://www.jiaokey.com/book/detail/14019017.html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关键词搜索：https://www.jiaokey.com/tag/恋物语  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