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书名：屠呦呦传  中国首获诺贝尔奖的女科学家</w:t>
      </w:r>
    </w:p>
    <w:p>
      <w:r>
        <w:t>作者：《屠呦呦传》编写组编写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屠呦呦传  中国首获诺贝尔奖的女科学家 评论地址：https://www.jiaokey.com/book/detail/14019051.html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