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爱心与智慧  2009年上海市中小学班主任论坛优秀论文集</w:t>
      </w:r>
    </w:p>
    <w:p>
      <w:r>
        <w:rPr>
          <w:rFonts w:ascii="宋体" w:hAnsi="宋体" w:eastAsia="宋体"/>
          <w:sz w:val="24"/>
        </w:rPr>
        <w:t>上海市教育卫生系统思想政治工作研究会主编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0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0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爱心与智慧  2009年上海市中小学班主任论坛优秀论文集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上海市教育卫生系统思想政治工作研究会主编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中小学-班主任-工作-文集-中小学-班主任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本书出售、求购地址：https://www.jiaokey.com/book/detail/14019082.html</w:t>
      </w:r>
    </w:p>
    <w:p>
      <w:r>
        <w:t>更多相关图书推荐：https://www.jiaokey.com</w:t>
      </w:r>
    </w:p>
    <w:p>
      <w:r>
        <w:t>上海市教育卫生系统思想政治工作研究会主编 其他作品：https://www.jiaokey.com/tag/上海市教育卫生系统思想政治工作研究会主编.html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关键词搜索：https://www.jiaokey.com/tag/中小学-班主任-工作-文集-中小学-班主任.html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