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中学化学实验改进设计与规范操作实用全书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中学化学实验改进设计与规范操作实用全书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本书出售、求购地址：https://www.jiaokey.com/book/detail/14019092.html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关键词搜索：https://www.jiaokey.com/tag/中学化学实验改进设计与规范操作实用全书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