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构建小学活动课程体系的研究与实践</w:t>
      </w:r>
    </w:p>
    <w:p>
      <w:r>
        <w:rPr>
          <w:rFonts w:ascii="宋体" w:hAnsi="宋体" w:eastAsia="宋体"/>
          <w:sz w:val="24"/>
        </w:rPr>
        <w:t>胡祖华主编；叶家慧，江琳，邱沛钰，马佳副主编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构建小学活动课程体系的研究与实践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胡祖华主编；叶家慧，江琳，邱沛钰，马佳副主编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本书出售、求购地址：https://www.jiaokey.com/book/detail/14019147.html</w:t>
      </w:r>
    </w:p>
    <w:p>
      <w:r>
        <w:t>更多相关图书推荐：https://www.jiaokey.com</w:t>
      </w:r>
    </w:p>
    <w:p>
      <w:r>
        <w:t>胡祖华主编；叶家慧，江琳，邱沛钰，马佳副主编 其他作品：https://www.jiaokey.com/tag/胡祖华主编；叶家慧，江琳，邱沛钰，马佳副主编.html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关键词搜索：https://www.jiaokey.com/tag/构建小学活动课程体系的研究与实践.html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