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书名：红烛之歌</w:t>
      </w:r>
    </w:p>
    <w:p>
      <w:r>
        <w:t>作者:祁念曾，赵得祥主编；杨春田，吴桂娟，赵万治副主编</w:t>
      </w:r>
    </w:p>
    <w:p>
      <w:r>
        <w:t>出版社:沈阳：辽宁教育出版社</w:t>
      </w:r>
    </w:p>
    <w:p>
      <w:r>
        <w:t>出版日期：1988.07</w:t>
      </w:r>
    </w:p>
    <w:p>
      <w:r>
        <w:t>总页数：295</w:t>
      </w:r>
    </w:p>
    <w:p>
      <w:r>
        <w:t>更多请访问教客网:www.jiaokey.com</w:t>
      </w:r>
    </w:p>
    <w:p>
      <w:r>
        <w:t>红烛之歌评论地址：https://www.jiaokey.com/book/detail/14019360.html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