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在细雨中呼喊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在细雨中呼喊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本书出售、求购地址：https://www.jiaokey.com/book/detail/14019477.html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关键词搜索：https://www.jiaokey.com/tag/在细雨中呼喊.html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