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  形体训练与舞蹈编导基础</w:t>
      </w:r>
    </w:p>
    <w:p>
      <w:r>
        <w:rPr>
          <w:rFonts w:ascii="宋体" w:hAnsi="宋体" w:eastAsia="宋体"/>
          <w:sz w:val="24"/>
        </w:rPr>
        <w:t>刘柳，刘斌主编；张斌，姬宁副主编；李洁，彭分田，刘晓雷，王松阳，苏杰等编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  形体训练与舞蹈编导基础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刘柳，刘斌主编；张斌，姬宁副主编；李洁，彭分田，刘晓雷，王松阳，苏杰等编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本书出售、求购地址：https://www.jiaokey.com/book/detail/14019693.html</w:t>
      </w:r>
    </w:p>
    <w:p>
      <w:r>
        <w:t>更多相关图书推荐：https://www.jiaokey.com</w:t>
      </w:r>
    </w:p>
    <w:p>
      <w:r>
        <w:t>刘柳，刘斌主编；张斌，姬宁副主编；李洁，彭分田，刘晓雷，王松阳，苏杰等编 其他作品：https://www.jiaokey.com/tag/刘柳，刘斌主编；张斌，姬宁副主编；李洁，彭分田，刘晓雷，王松阳，苏杰等编.html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关键词搜索：https://www.jiaokey.com/tag/舞蹈  形体训练与舞蹈编导基础.html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