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四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景颇族社会历史调查  四 评论地址：https://www.jiaokey.com/book/detail/14019697.html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